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2E20" w14:textId="77777777" w:rsidR="00EC2816" w:rsidRPr="00CB25CE" w:rsidRDefault="00C90293" w:rsidP="008E32F7">
      <w:pPr>
        <w:pStyle w:val="Titolo1"/>
        <w:spacing w:before="0"/>
        <w:jc w:val="both"/>
        <w:rPr>
          <w:lang w:val="it-IT"/>
        </w:rPr>
      </w:pPr>
      <w:bookmarkStart w:id="0" w:name="_GoBack"/>
      <w:bookmarkEnd w:id="0"/>
      <w:r w:rsidRPr="00CB25CE">
        <w:rPr>
          <w:lang w:val="it-IT"/>
        </w:rPr>
        <w:t>SCHEDA DI CANDIDATURA PER L’ATTRIBUZIONE DELL’INCARICO DI POSIZIONE ORGANIZZATIVA</w:t>
      </w:r>
    </w:p>
    <w:p w14:paraId="27A53B2C" w14:textId="77777777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A. DATI ANAGRAFICI E PROFESSIONALI</w:t>
      </w:r>
    </w:p>
    <w:p w14:paraId="08DBCDA5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Cognome e Nome: ____________________________</w:t>
      </w:r>
    </w:p>
    <w:p w14:paraId="3576F588" w14:textId="32CCC8FF" w:rsidR="00EC2816" w:rsidRPr="00CB25CE" w:rsidRDefault="00C90293">
      <w:pPr>
        <w:rPr>
          <w:lang w:val="it-IT"/>
        </w:rPr>
      </w:pPr>
      <w:r w:rsidRPr="00CB25CE">
        <w:rPr>
          <w:lang w:val="it-IT"/>
        </w:rPr>
        <w:t xml:space="preserve">Qualifica </w:t>
      </w:r>
      <w:r w:rsidR="009434C1" w:rsidRPr="00CB25CE">
        <w:rPr>
          <w:lang w:val="it-IT"/>
        </w:rPr>
        <w:t>– Posizione di lavoro</w:t>
      </w:r>
      <w:r w:rsidRPr="00CB25CE">
        <w:rPr>
          <w:lang w:val="it-IT"/>
        </w:rPr>
        <w:t xml:space="preserve"> ____________________________</w:t>
      </w:r>
    </w:p>
    <w:p w14:paraId="74738E2F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Contatti (e-mail istituzionale): ____________________________</w:t>
      </w:r>
    </w:p>
    <w:p w14:paraId="10229597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Posizione Organizzativa per cui si presenta candidatura: ____________________________</w:t>
      </w:r>
    </w:p>
    <w:p w14:paraId="19D186B8" w14:textId="7A26DED9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B. PERCORSO PROFESSIONALE</w:t>
      </w:r>
      <w:r w:rsidR="00104258" w:rsidRPr="00CB25CE">
        <w:rPr>
          <w:lang w:val="it-IT"/>
        </w:rPr>
        <w:t xml:space="preserve"> (</w:t>
      </w:r>
      <w:proofErr w:type="spellStart"/>
      <w:r w:rsidR="00104258" w:rsidRPr="00CB25CE">
        <w:rPr>
          <w:lang w:val="it-IT"/>
        </w:rPr>
        <w:t>max</w:t>
      </w:r>
      <w:proofErr w:type="spellEnd"/>
      <w:r w:rsidR="00104258" w:rsidRPr="00CB25CE">
        <w:rPr>
          <w:lang w:val="it-IT"/>
        </w:rPr>
        <w:t xml:space="preserve"> 6 </w:t>
      </w:r>
      <w:proofErr w:type="spellStart"/>
      <w:r w:rsidR="00104258" w:rsidRPr="00CB25CE">
        <w:rPr>
          <w:lang w:val="it-IT"/>
        </w:rPr>
        <w:t>pti</w:t>
      </w:r>
      <w:proofErr w:type="spellEnd"/>
      <w:r w:rsidR="00104258" w:rsidRPr="00CB25CE">
        <w:rPr>
          <w:lang w:val="it-IT"/>
        </w:rPr>
        <w:t>)</w:t>
      </w:r>
    </w:p>
    <w:p w14:paraId="1629F18D" w14:textId="7801589F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1. Incarichi di PO nella stessa PO (0,5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CB25CE" w14:paraId="1C93B162" w14:textId="77777777" w:rsidTr="009434C1">
        <w:tc>
          <w:tcPr>
            <w:tcW w:w="2160" w:type="dxa"/>
          </w:tcPr>
          <w:p w14:paraId="6224643F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29269D4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496D79B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Oggetto incarico</w:t>
            </w:r>
          </w:p>
        </w:tc>
        <w:tc>
          <w:tcPr>
            <w:tcW w:w="2160" w:type="dxa"/>
          </w:tcPr>
          <w:p w14:paraId="07E2A2F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4B06793E" w14:textId="77777777" w:rsidTr="009434C1">
        <w:tc>
          <w:tcPr>
            <w:tcW w:w="2160" w:type="dxa"/>
          </w:tcPr>
          <w:p w14:paraId="6908BE8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F8287F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A7657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ECC320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3C795632" w14:textId="77777777" w:rsidTr="009434C1">
        <w:tc>
          <w:tcPr>
            <w:tcW w:w="2160" w:type="dxa"/>
          </w:tcPr>
          <w:p w14:paraId="52661876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1C5580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ACE293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0F9FFC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C795962" w14:textId="77777777" w:rsidTr="009434C1">
        <w:tc>
          <w:tcPr>
            <w:tcW w:w="2160" w:type="dxa"/>
          </w:tcPr>
          <w:p w14:paraId="15EC993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BF107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CE7D9F6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A16A56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4666CCE8" w14:textId="66B1BCAD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2. Incarichi di PO affini (0,35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CB25CE" w14:paraId="38910146" w14:textId="77777777" w:rsidTr="009434C1">
        <w:tc>
          <w:tcPr>
            <w:tcW w:w="2160" w:type="dxa"/>
          </w:tcPr>
          <w:p w14:paraId="70CFC4F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6DC4D62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33598C7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Tipo incarico</w:t>
            </w:r>
          </w:p>
        </w:tc>
        <w:tc>
          <w:tcPr>
            <w:tcW w:w="2160" w:type="dxa"/>
          </w:tcPr>
          <w:p w14:paraId="0D6D638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2D46DBD3" w14:textId="77777777" w:rsidTr="009434C1">
        <w:tc>
          <w:tcPr>
            <w:tcW w:w="2160" w:type="dxa"/>
          </w:tcPr>
          <w:p w14:paraId="2DEAA73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E1E633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D20F1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B9925AB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51357A5" w14:textId="77777777" w:rsidTr="009434C1">
        <w:tc>
          <w:tcPr>
            <w:tcW w:w="2160" w:type="dxa"/>
          </w:tcPr>
          <w:p w14:paraId="126C0B2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F5181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AAB972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E992AFF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D4CF07F" w14:textId="77777777" w:rsidTr="009434C1">
        <w:tc>
          <w:tcPr>
            <w:tcW w:w="2160" w:type="dxa"/>
          </w:tcPr>
          <w:p w14:paraId="32163B12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9E4EB1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1CC5F8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E3C6C3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7BB300D0" w14:textId="4BA02EDC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3. Esperienza professionale negli ultimi 10 anni </w:t>
      </w:r>
      <w:r w:rsidR="009434C1" w:rsidRPr="00CB25CE">
        <w:rPr>
          <w:lang w:val="it-IT"/>
        </w:rPr>
        <w:t xml:space="preserve">nell’area dei Funzionari </w:t>
      </w:r>
      <w:r w:rsidRPr="00CB25CE">
        <w:rPr>
          <w:lang w:val="it-IT"/>
        </w:rPr>
        <w:t xml:space="preserve">(0,25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EC2816" w:rsidRPr="00CB25CE" w14:paraId="5515A814" w14:textId="77777777" w:rsidTr="009434C1">
        <w:tc>
          <w:tcPr>
            <w:tcW w:w="2160" w:type="dxa"/>
          </w:tcPr>
          <w:p w14:paraId="1D33331C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503C834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Struttura</w:t>
            </w:r>
          </w:p>
        </w:tc>
        <w:tc>
          <w:tcPr>
            <w:tcW w:w="2160" w:type="dxa"/>
          </w:tcPr>
          <w:p w14:paraId="3C8506EC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Attività pertinenti</w:t>
            </w:r>
          </w:p>
        </w:tc>
        <w:tc>
          <w:tcPr>
            <w:tcW w:w="2160" w:type="dxa"/>
          </w:tcPr>
          <w:p w14:paraId="5667543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7D071FA2" w14:textId="77777777" w:rsidTr="009434C1">
        <w:tc>
          <w:tcPr>
            <w:tcW w:w="2160" w:type="dxa"/>
          </w:tcPr>
          <w:p w14:paraId="3ADDDDA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C8D606D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6B9331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9EA4FE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3A689959" w14:textId="77777777" w:rsidTr="009434C1">
        <w:tc>
          <w:tcPr>
            <w:tcW w:w="2160" w:type="dxa"/>
          </w:tcPr>
          <w:p w14:paraId="1555933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FCBD0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0ED9E6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6E2808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9116550" w14:textId="77777777" w:rsidTr="009434C1">
        <w:tc>
          <w:tcPr>
            <w:tcW w:w="2160" w:type="dxa"/>
          </w:tcPr>
          <w:p w14:paraId="59CFC5E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2E8B95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51BFB5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85977D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1B686BCE" w14:textId="0E55F725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lastRenderedPageBreak/>
        <w:t>C. PERCORSO FORMATIVO (</w:t>
      </w:r>
      <w:proofErr w:type="spellStart"/>
      <w:r w:rsidRPr="00CB25CE">
        <w:rPr>
          <w:lang w:val="it-IT"/>
        </w:rPr>
        <w:t>max</w:t>
      </w:r>
      <w:proofErr w:type="spellEnd"/>
      <w:r w:rsidRPr="00CB25CE">
        <w:rPr>
          <w:lang w:val="it-IT"/>
        </w:rPr>
        <w:t xml:space="preserve"> 5 </w:t>
      </w:r>
      <w:proofErr w:type="spellStart"/>
      <w:r w:rsidRPr="00CB25CE">
        <w:rPr>
          <w:lang w:val="it-IT"/>
        </w:rPr>
        <w:t>pti</w:t>
      </w:r>
      <w:proofErr w:type="spellEnd"/>
      <w:r w:rsidRPr="00CB25CE">
        <w:rPr>
          <w:lang w:val="it-IT"/>
        </w:rPr>
        <w:t>)</w:t>
      </w:r>
    </w:p>
    <w:p w14:paraId="0FFC8B17" w14:textId="5B328AFB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1. Titolo di studio richiesto per l’accesso (2 </w:t>
      </w:r>
      <w:proofErr w:type="spellStart"/>
      <w:r w:rsidRPr="00CB25CE">
        <w:rPr>
          <w:lang w:val="it-IT"/>
        </w:rPr>
        <w:t>pt</w:t>
      </w:r>
      <w:r w:rsidR="00CB25CE">
        <w:rPr>
          <w:lang w:val="it-IT"/>
        </w:rPr>
        <w:t>i</w:t>
      </w:r>
      <w:proofErr w:type="spellEnd"/>
      <w:r w:rsidRPr="00CB25CE">
        <w:rPr>
          <w:lang w:val="it-IT"/>
        </w:rPr>
        <w:t>)</w:t>
      </w:r>
    </w:p>
    <w:p w14:paraId="0720DA77" w14:textId="77777777" w:rsidR="009434C1" w:rsidRPr="00CB25CE" w:rsidRDefault="009434C1">
      <w:pPr>
        <w:rPr>
          <w:lang w:val="it-IT"/>
        </w:rPr>
      </w:pPr>
      <w:r w:rsidRPr="00CB25CE">
        <w:rPr>
          <w:lang w:val="it-IT"/>
        </w:rPr>
        <w:t xml:space="preserve">☐ SI   ☐ NO </w:t>
      </w:r>
    </w:p>
    <w:p w14:paraId="6670AF3F" w14:textId="278A7E6D" w:rsidR="00EC2816" w:rsidRPr="00CB25CE" w:rsidRDefault="00C90293">
      <w:pPr>
        <w:rPr>
          <w:lang w:val="it-IT"/>
        </w:rPr>
      </w:pPr>
      <w:r w:rsidRPr="00CB25CE">
        <w:rPr>
          <w:lang w:val="it-IT"/>
        </w:rPr>
        <w:t xml:space="preserve">Titolo posseduto: _________________________   </w:t>
      </w:r>
    </w:p>
    <w:p w14:paraId="721DB7E9" w14:textId="1F9D9557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2. Titoli ulteriori attinenti </w:t>
      </w:r>
      <w:r w:rsidRPr="00210988">
        <w:rPr>
          <w:lang w:val="it-IT"/>
        </w:rPr>
        <w:t>(</w:t>
      </w:r>
      <w:r w:rsidR="00210988" w:rsidRPr="00210988">
        <w:rPr>
          <w:lang w:val="it-IT"/>
        </w:rPr>
        <w:t>1</w:t>
      </w:r>
      <w:r w:rsidRPr="00210988">
        <w:rPr>
          <w:lang w:val="it-IT"/>
        </w:rPr>
        <w:t xml:space="preserve"> </w:t>
      </w:r>
      <w:proofErr w:type="spellStart"/>
      <w:r w:rsidRPr="00210988">
        <w:rPr>
          <w:lang w:val="it-IT"/>
        </w:rPr>
        <w:t>pt</w:t>
      </w:r>
      <w:proofErr w:type="spellEnd"/>
      <w:r w:rsidR="00CB25CE" w:rsidRPr="00210988">
        <w:rPr>
          <w:lang w:val="it-IT"/>
        </w:rPr>
        <w:t xml:space="preserve"> </w:t>
      </w:r>
      <w:r w:rsidRPr="00210988">
        <w:rPr>
          <w:lang w:val="it-IT"/>
        </w:rPr>
        <w:t>cad.)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3EA10C49" w14:textId="77777777" w:rsidTr="009434C1">
        <w:tc>
          <w:tcPr>
            <w:tcW w:w="2160" w:type="dxa"/>
          </w:tcPr>
          <w:p w14:paraId="792567F1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2B1183F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5A002E2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53F6D047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</w:t>
            </w:r>
          </w:p>
        </w:tc>
      </w:tr>
      <w:tr w:rsidR="00EC2816" w:rsidRPr="00CB25CE" w14:paraId="6D69977B" w14:textId="77777777" w:rsidTr="009434C1">
        <w:tc>
          <w:tcPr>
            <w:tcW w:w="2160" w:type="dxa"/>
          </w:tcPr>
          <w:p w14:paraId="436113D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43690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B216C1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C3D7977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565EC9CB" w14:textId="77777777" w:rsidTr="009434C1">
        <w:tc>
          <w:tcPr>
            <w:tcW w:w="2160" w:type="dxa"/>
          </w:tcPr>
          <w:p w14:paraId="06E52DF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1202B8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A329DA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2D5FD2F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436C0EC9" w14:textId="77777777" w:rsidTr="009434C1">
        <w:tc>
          <w:tcPr>
            <w:tcW w:w="2160" w:type="dxa"/>
          </w:tcPr>
          <w:p w14:paraId="0D7042C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6BF3B9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15ED60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454B70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237FFBAE" w14:textId="3ADC00EE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3. Titoli </w:t>
      </w:r>
      <w:r w:rsidR="009434C1" w:rsidRPr="00CB25CE">
        <w:rPr>
          <w:lang w:val="it-IT"/>
        </w:rPr>
        <w:t>di terzo livello e/o abilitazioni professionali</w:t>
      </w:r>
      <w:r w:rsidRPr="00CB25CE">
        <w:rPr>
          <w:lang w:val="it-IT"/>
        </w:rPr>
        <w:t xml:space="preserve"> </w:t>
      </w:r>
      <w:r w:rsidRPr="00210988">
        <w:rPr>
          <w:lang w:val="it-IT"/>
        </w:rPr>
        <w:t xml:space="preserve">(2 </w:t>
      </w:r>
      <w:proofErr w:type="spellStart"/>
      <w:r w:rsidRPr="00210988">
        <w:rPr>
          <w:lang w:val="it-IT"/>
        </w:rPr>
        <w:t>pt</w:t>
      </w:r>
      <w:r w:rsidR="00CB25CE" w:rsidRPr="00210988">
        <w:rPr>
          <w:lang w:val="it-IT"/>
        </w:rPr>
        <w:t>i</w:t>
      </w:r>
      <w:proofErr w:type="spellEnd"/>
      <w:r w:rsidRPr="00210988">
        <w:rPr>
          <w:lang w:val="it-IT"/>
        </w:rPr>
        <w:t xml:space="preserve"> cad.)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435EC885" w14:textId="77777777" w:rsidTr="009434C1">
        <w:tc>
          <w:tcPr>
            <w:tcW w:w="2160" w:type="dxa"/>
          </w:tcPr>
          <w:p w14:paraId="7FE700B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5C12BF99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564D321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6A8675B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</w:t>
            </w:r>
          </w:p>
        </w:tc>
      </w:tr>
      <w:tr w:rsidR="00EC2816" w:rsidRPr="00CB25CE" w14:paraId="289AE26C" w14:textId="77777777" w:rsidTr="009434C1">
        <w:tc>
          <w:tcPr>
            <w:tcW w:w="2160" w:type="dxa"/>
          </w:tcPr>
          <w:p w14:paraId="263F646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8FB348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81A337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0347C8B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CDD204E" w14:textId="77777777" w:rsidTr="009434C1">
        <w:tc>
          <w:tcPr>
            <w:tcW w:w="2160" w:type="dxa"/>
          </w:tcPr>
          <w:p w14:paraId="58ED21E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C3963A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0B07F8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E19BFB9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C4386CF" w14:textId="77777777" w:rsidTr="009434C1">
        <w:tc>
          <w:tcPr>
            <w:tcW w:w="2160" w:type="dxa"/>
          </w:tcPr>
          <w:p w14:paraId="7A2D332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310C29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5056608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B281892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35979103" w14:textId="251C8919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4. Titoli non attinenti (punteggio dimezzato, </w:t>
      </w:r>
      <w:proofErr w:type="spellStart"/>
      <w:r w:rsidRPr="00CB25CE">
        <w:rPr>
          <w:lang w:val="it-IT"/>
        </w:rPr>
        <w:t>max</w:t>
      </w:r>
      <w:proofErr w:type="spellEnd"/>
      <w:r w:rsidRPr="00CB25CE">
        <w:rPr>
          <w:lang w:val="it-IT"/>
        </w:rPr>
        <w:t xml:space="preserve"> 3 </w:t>
      </w:r>
      <w:proofErr w:type="spellStart"/>
      <w:r w:rsidRPr="00CB25CE">
        <w:rPr>
          <w:lang w:val="it-IT"/>
        </w:rPr>
        <w:t>pt</w:t>
      </w:r>
      <w:r w:rsidR="00CB25CE">
        <w:rPr>
          <w:lang w:val="it-IT"/>
        </w:rPr>
        <w:t>i</w:t>
      </w:r>
      <w:proofErr w:type="spellEnd"/>
      <w:r w:rsidRPr="00CB25CE">
        <w:rPr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2A34B94E" w14:textId="77777777" w:rsidTr="009434C1">
        <w:tc>
          <w:tcPr>
            <w:tcW w:w="2160" w:type="dxa"/>
          </w:tcPr>
          <w:p w14:paraId="12A2E374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0DFC97EF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2E5D678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505A106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 dimezzato</w:t>
            </w:r>
          </w:p>
        </w:tc>
      </w:tr>
      <w:tr w:rsidR="00EC2816" w:rsidRPr="00CB25CE" w14:paraId="343E0F44" w14:textId="77777777" w:rsidTr="009434C1">
        <w:tc>
          <w:tcPr>
            <w:tcW w:w="2160" w:type="dxa"/>
          </w:tcPr>
          <w:p w14:paraId="43B5B66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D23A22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B107AF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4B77C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199F22C" w14:textId="77777777" w:rsidTr="009434C1">
        <w:tc>
          <w:tcPr>
            <w:tcW w:w="2160" w:type="dxa"/>
          </w:tcPr>
          <w:p w14:paraId="4BDC699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1CC719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B2DB71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3D5F162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71F538E6" w14:textId="77777777" w:rsidTr="009434C1">
        <w:tc>
          <w:tcPr>
            <w:tcW w:w="2160" w:type="dxa"/>
          </w:tcPr>
          <w:p w14:paraId="69EC7D5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90658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E9351A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4B0E95B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53FF47B8" w14:textId="77777777" w:rsidR="009434C1" w:rsidRPr="00CB25CE" w:rsidRDefault="009434C1" w:rsidP="009434C1">
      <w:pPr>
        <w:rPr>
          <w:sz w:val="16"/>
          <w:szCs w:val="16"/>
          <w:lang w:val="it-IT"/>
        </w:rPr>
      </w:pPr>
    </w:p>
    <w:p w14:paraId="73C44378" w14:textId="51001C14" w:rsidR="009434C1" w:rsidRPr="00CB25CE" w:rsidRDefault="009434C1" w:rsidP="009434C1">
      <w:pPr>
        <w:rPr>
          <w:lang w:val="it-IT"/>
        </w:rPr>
      </w:pPr>
      <w:r w:rsidRPr="00CB25CE">
        <w:rPr>
          <w:lang w:val="it-IT"/>
        </w:rPr>
        <w:t>Punteggio totale dichiarato: ______</w:t>
      </w:r>
    </w:p>
    <w:p w14:paraId="2D12475E" w14:textId="77777777" w:rsidR="00282B08" w:rsidRPr="00282B08" w:rsidRDefault="00282B08" w:rsidP="00282B08">
      <w:pPr>
        <w:pStyle w:val="Titolo2"/>
        <w:rPr>
          <w:lang w:val="it-IT"/>
        </w:rPr>
      </w:pPr>
      <w:r w:rsidRPr="00282B08">
        <w:rPr>
          <w:lang w:val="it-IT"/>
        </w:rPr>
        <w:lastRenderedPageBreak/>
        <w:t>D. ALTRE COMPETENZE/INFORMAZIONI RILEVANTI</w:t>
      </w:r>
    </w:p>
    <w:p w14:paraId="6D7397FE" w14:textId="31489EF7" w:rsidR="00282B08" w:rsidRPr="00282B08" w:rsidRDefault="00282B08" w:rsidP="00282B08">
      <w:pPr>
        <w:pStyle w:val="Titolo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</w:pPr>
      <w:r w:rsidRPr="00282B0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>___________________________________________________</w:t>
      </w:r>
    </w:p>
    <w:p w14:paraId="2873CB6B" w14:textId="643557BB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E. DICHIARAZIONE DEL CANDIDATO</w:t>
      </w:r>
    </w:p>
    <w:p w14:paraId="5BB5CEB9" w14:textId="77777777" w:rsidR="00104258" w:rsidRPr="00CB25CE" w:rsidRDefault="00104258" w:rsidP="00104258">
      <w:pPr>
        <w:pStyle w:val="NormaleWeb"/>
        <w:jc w:val="both"/>
      </w:pPr>
      <w:r w:rsidRPr="00CB25CE">
        <w:t>Il/La sottoscritto/a dichiara sotto la propria responsabilità che:</w:t>
      </w:r>
    </w:p>
    <w:p w14:paraId="68C8885D" w14:textId="77777777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le informazioni riportate nella presente scheda corrispondono al vero;</w:t>
      </w:r>
    </w:p>
    <w:p w14:paraId="70244CF8" w14:textId="78214CAD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l’eventuale documentazione a supporto è allegata/inviata secondo le modalità previste;</w:t>
      </w:r>
    </w:p>
    <w:p w14:paraId="3BA9C998" w14:textId="77777777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è consapevole che la valutazione sarà effettuata sulla base dei criteri dell’Allegato C;</w:t>
      </w:r>
    </w:p>
    <w:p w14:paraId="7D4F7EA4" w14:textId="58F41102" w:rsidR="00EC2816" w:rsidRPr="00CB25CE" w:rsidRDefault="00104258" w:rsidP="00BA3E9A">
      <w:pPr>
        <w:pStyle w:val="NormaleWeb"/>
        <w:numPr>
          <w:ilvl w:val="0"/>
          <w:numId w:val="10"/>
        </w:numPr>
        <w:jc w:val="both"/>
      </w:pPr>
      <w:r w:rsidRPr="00CB25CE">
        <w:t>è a conoscenza che dichiarazioni mendaci comportano responsabilità disciplinare e penale ai sensi della normativa vigente.</w:t>
      </w:r>
    </w:p>
    <w:p w14:paraId="6DBA5150" w14:textId="77777777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F. FIRMA DEL CANDIDATO</w:t>
      </w:r>
    </w:p>
    <w:p w14:paraId="458533E0" w14:textId="77777777" w:rsidR="009434C1" w:rsidRPr="00CB25CE" w:rsidRDefault="009434C1">
      <w:pPr>
        <w:rPr>
          <w:lang w:val="it-IT"/>
        </w:rPr>
      </w:pPr>
    </w:p>
    <w:p w14:paraId="1FCE4E18" w14:textId="25EB0E02" w:rsidR="00EC2816" w:rsidRPr="00CB25CE" w:rsidRDefault="00C90293">
      <w:pPr>
        <w:rPr>
          <w:lang w:val="it-IT"/>
        </w:rPr>
      </w:pPr>
      <w:r w:rsidRPr="00CB25CE">
        <w:rPr>
          <w:lang w:val="it-IT"/>
        </w:rPr>
        <w:t>__________________________________________</w:t>
      </w:r>
    </w:p>
    <w:p w14:paraId="6B2C84AF" w14:textId="77777777" w:rsidR="009434C1" w:rsidRPr="00CB25CE" w:rsidRDefault="009434C1" w:rsidP="009434C1">
      <w:pPr>
        <w:jc w:val="right"/>
        <w:rPr>
          <w:lang w:val="it-IT"/>
        </w:rPr>
      </w:pPr>
    </w:p>
    <w:p w14:paraId="4896B514" w14:textId="7D957EC0" w:rsidR="00EC2816" w:rsidRPr="00CB25CE" w:rsidRDefault="00C90293" w:rsidP="009434C1">
      <w:pPr>
        <w:jc w:val="right"/>
        <w:rPr>
          <w:lang w:val="it-IT"/>
        </w:rPr>
      </w:pPr>
      <w:r w:rsidRPr="00CB25CE">
        <w:rPr>
          <w:lang w:val="it-IT"/>
        </w:rPr>
        <w:t>Data ____ / ____ / ______</w:t>
      </w:r>
    </w:p>
    <w:sectPr w:rsidR="00EC2816" w:rsidRPr="00CB25CE" w:rsidSect="009434C1">
      <w:headerReference w:type="default" r:id="rId8"/>
      <w:pgSz w:w="12240" w:h="15840"/>
      <w:pgMar w:top="1440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0D29D" w14:textId="77777777" w:rsidR="001E6C91" w:rsidRDefault="001E6C91" w:rsidP="009434C1">
      <w:pPr>
        <w:spacing w:after="0" w:line="240" w:lineRule="auto"/>
      </w:pPr>
      <w:r>
        <w:separator/>
      </w:r>
    </w:p>
  </w:endnote>
  <w:endnote w:type="continuationSeparator" w:id="0">
    <w:p w14:paraId="0E5C5703" w14:textId="77777777" w:rsidR="001E6C91" w:rsidRDefault="001E6C91" w:rsidP="0094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;Palace Script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143DD" w14:textId="77777777" w:rsidR="001E6C91" w:rsidRDefault="001E6C91" w:rsidP="009434C1">
      <w:pPr>
        <w:spacing w:after="0" w:line="240" w:lineRule="auto"/>
      </w:pPr>
      <w:r>
        <w:separator/>
      </w:r>
    </w:p>
  </w:footnote>
  <w:footnote w:type="continuationSeparator" w:id="0">
    <w:p w14:paraId="7F441D7C" w14:textId="77777777" w:rsidR="001E6C91" w:rsidRDefault="001E6C91" w:rsidP="0094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C445A" w14:textId="678DC992" w:rsidR="009434C1" w:rsidRPr="00F17B4F" w:rsidRDefault="00BC0D28" w:rsidP="009434C1">
    <w:pPr>
      <w:suppressAutoHyphens/>
      <w:spacing w:after="0" w:line="240" w:lineRule="auto"/>
      <w:ind w:right="4676" w:hanging="1800"/>
      <w:jc w:val="center"/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</w:pPr>
    <w:r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  <w:t xml:space="preserve">                       </w:t>
    </w:r>
    <w:r w:rsidR="009434C1" w:rsidRPr="00F17B4F">
      <w:rPr>
        <w:rFonts w:ascii="Times New Roman" w:eastAsia="SimSun" w:hAnsi="Times New Roman" w:cs="Lucida Sans"/>
        <w:noProof/>
        <w:color w:val="808080"/>
        <w:kern w:val="2"/>
        <w:sz w:val="24"/>
        <w:szCs w:val="24"/>
        <w:lang w:eastAsia="it-IT"/>
      </w:rPr>
      <w:drawing>
        <wp:inline distT="0" distB="0" distL="0" distR="0" wp14:anchorId="2D463335" wp14:editId="79274FC4">
          <wp:extent cx="493395" cy="531495"/>
          <wp:effectExtent l="0" t="0" r="0" b="0"/>
          <wp:docPr id="1829621282" name="Image8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" t="-283" r="-30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6E3CC" w14:textId="2E92877C" w:rsidR="009434C1" w:rsidRPr="00F17B4F" w:rsidRDefault="00BC0D28" w:rsidP="009434C1">
    <w:pPr>
      <w:tabs>
        <w:tab w:val="center" w:pos="1985"/>
        <w:tab w:val="left" w:pos="5245"/>
      </w:tabs>
      <w:suppressAutoHyphens/>
      <w:spacing w:after="0" w:line="240" w:lineRule="auto"/>
      <w:ind w:right="4676" w:hanging="1800"/>
      <w:jc w:val="center"/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</w:pPr>
    <w:r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 xml:space="preserve">                   </w:t>
    </w:r>
    <w:r w:rsidR="009434C1" w:rsidRPr="00F17B4F"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>Ministero della cultura</w:t>
    </w:r>
  </w:p>
  <w:p w14:paraId="567D442E" w14:textId="77777777" w:rsidR="00BC0D28" w:rsidRPr="008927B6" w:rsidRDefault="00BC0D28" w:rsidP="00BC0D28">
    <w:pPr>
      <w:spacing w:after="0" w:line="240" w:lineRule="auto"/>
      <w:ind w:right="-1"/>
      <w:rPr>
        <w:rFonts w:asciiTheme="majorHAnsi" w:eastAsia="Times New Roman" w:hAnsiTheme="majorHAnsi" w:cstheme="majorHAnsi"/>
        <w:color w:val="002060"/>
        <w:sz w:val="16"/>
        <w:szCs w:val="16"/>
        <w:lang w:val="it-IT" w:eastAsia="ar-SA"/>
      </w:rPr>
    </w:pPr>
    <w:r w:rsidRPr="008927B6">
      <w:rPr>
        <w:rFonts w:asciiTheme="majorHAnsi" w:eastAsia="Times New Roman" w:hAnsiTheme="majorHAnsi" w:cstheme="majorHAnsi"/>
        <w:caps/>
        <w:color w:val="002060"/>
        <w:sz w:val="16"/>
        <w:szCs w:val="16"/>
        <w:lang w:val="it-IT" w:eastAsia="ar-SA"/>
      </w:rPr>
      <w:t>Dipartimento per la tutela del patrimonio culturale</w:t>
    </w:r>
  </w:p>
  <w:p w14:paraId="1EAD776D" w14:textId="77777777" w:rsidR="00BC0D28" w:rsidRDefault="00BC0D28" w:rsidP="00BC0D28">
    <w:pPr>
      <w:spacing w:after="0" w:line="240" w:lineRule="auto"/>
      <w:ind w:right="-1"/>
      <w:rPr>
        <w:rFonts w:asciiTheme="majorHAnsi" w:hAnsiTheme="majorHAnsi" w:cstheme="majorHAnsi"/>
        <w:color w:val="002060"/>
        <w:sz w:val="16"/>
        <w:szCs w:val="16"/>
        <w:lang w:val="it-IT" w:eastAsia="ar-SA"/>
      </w:rPr>
    </w:pPr>
    <w:r w:rsidRPr="008927B6">
      <w:rPr>
        <w:rFonts w:asciiTheme="majorHAnsi" w:hAnsiTheme="majorHAnsi" w:cstheme="majorHAnsi"/>
        <w:color w:val="002060"/>
        <w:sz w:val="16"/>
        <w:szCs w:val="16"/>
        <w:lang w:val="it-IT" w:eastAsia="ar-SA"/>
      </w:rPr>
      <w:t xml:space="preserve">SOPRINTENDENZA ARCHEOLOGIA BELLE ARTI E PAESAGGIO </w:t>
    </w:r>
  </w:p>
  <w:p w14:paraId="7FCB42DF" w14:textId="77777777" w:rsidR="00BC0D28" w:rsidRPr="008927B6" w:rsidRDefault="00BC0D28" w:rsidP="00BC0D28">
    <w:pPr>
      <w:spacing w:after="0" w:line="240" w:lineRule="auto"/>
      <w:ind w:right="-1"/>
      <w:rPr>
        <w:rFonts w:asciiTheme="majorHAnsi" w:hAnsiTheme="majorHAnsi" w:cstheme="majorHAnsi"/>
        <w:sz w:val="16"/>
        <w:szCs w:val="16"/>
        <w:lang w:val="it-IT"/>
      </w:rPr>
    </w:pPr>
    <w:r w:rsidRPr="008927B6">
      <w:rPr>
        <w:rFonts w:asciiTheme="majorHAnsi" w:hAnsiTheme="majorHAnsi" w:cstheme="majorHAnsi"/>
        <w:color w:val="002060"/>
        <w:sz w:val="16"/>
        <w:szCs w:val="16"/>
        <w:lang w:val="it-IT" w:eastAsia="ar-SA"/>
      </w:rPr>
      <w:t>PER LA CITTA’ METROPOLITANA DI REGGIO CALABRIA E LA PROVINCIA DI VIBO VALENTIA</w:t>
    </w:r>
  </w:p>
  <w:p w14:paraId="3C2C7A53" w14:textId="77777777" w:rsidR="009434C1" w:rsidRPr="00BC0D28" w:rsidRDefault="009434C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A5742"/>
    <w:multiLevelType w:val="multilevel"/>
    <w:tmpl w:val="ABDA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258"/>
    <w:rsid w:val="0015074B"/>
    <w:rsid w:val="001E6C91"/>
    <w:rsid w:val="00210988"/>
    <w:rsid w:val="00282B08"/>
    <w:rsid w:val="0029639D"/>
    <w:rsid w:val="00326F90"/>
    <w:rsid w:val="00617F26"/>
    <w:rsid w:val="006651CF"/>
    <w:rsid w:val="00751033"/>
    <w:rsid w:val="0084434C"/>
    <w:rsid w:val="008E32F7"/>
    <w:rsid w:val="009434C1"/>
    <w:rsid w:val="00AA1D8D"/>
    <w:rsid w:val="00B34A49"/>
    <w:rsid w:val="00B47730"/>
    <w:rsid w:val="00BA3E9A"/>
    <w:rsid w:val="00BC0D28"/>
    <w:rsid w:val="00BE0304"/>
    <w:rsid w:val="00C90293"/>
    <w:rsid w:val="00CB0664"/>
    <w:rsid w:val="00CB25CE"/>
    <w:rsid w:val="00EC28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24D882"/>
  <w14:defaultImageDpi w14:val="300"/>
  <w15:docId w15:val="{392C57E6-B168-408E-87ED-855A28A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10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435EB4-3136-4AE9-B203-55D5D1AD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Barraci</cp:lastModifiedBy>
  <cp:revision>2</cp:revision>
  <dcterms:created xsi:type="dcterms:W3CDTF">2025-12-09T09:30:00Z</dcterms:created>
  <dcterms:modified xsi:type="dcterms:W3CDTF">2025-12-09T09:30:00Z</dcterms:modified>
  <cp:category/>
</cp:coreProperties>
</file>